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Kane Chronicles:The Serpent's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pathe  taken by an object around a heavnly body such as a star,planet,or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being given the greatest honor or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surface forming a common boundary between two portions of matter or space, e.g., between two immiscible liquids.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stylized picture of an object representing a word, syllable, or sound, as found in ancient Egyptian and other writing systems.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 in order to help or settle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hates human 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witty or sarcastic remark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settle a disagreement between two parties by having a third party make a decision after hearing both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opening in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Kane Chronicles:The Serpent's Shadow</dc:title>
  <dcterms:created xsi:type="dcterms:W3CDTF">2021-10-12T14:30:01Z</dcterms:created>
  <dcterms:modified xsi:type="dcterms:W3CDTF">2021-10-12T14:30:01Z</dcterms:modified>
</cp:coreProperties>
</file>