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Kang of Croswords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qualified to practise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great influence on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high degree of skill; expertise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strike repeatedly and violently; batter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resulting in good; favourable or advantageous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an adequate degree;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cabbage of a variety which bears a large immature flower head of small creamy-white flower buds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vividly colourful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or constituting a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winged monster having a woman's head and a lion's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Kang of Croswords</dc:title>
  <dcterms:created xsi:type="dcterms:W3CDTF">2021-10-12T14:31:11Z</dcterms:created>
  <dcterms:modified xsi:type="dcterms:W3CDTF">2021-10-12T14:31:11Z</dcterms:modified>
</cp:coreProperties>
</file>