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 Kopiro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TAMAITI    </w:t>
      </w:r>
      <w:r>
        <w:t xml:space="preserve">   WHAEA    </w:t>
      </w:r>
      <w:r>
        <w:t xml:space="preserve">   PUTA    </w:t>
      </w:r>
      <w:r>
        <w:t xml:space="preserve">   MAKU    </w:t>
      </w:r>
      <w:r>
        <w:t xml:space="preserve">   MIRIMIRI    </w:t>
      </w:r>
      <w:r>
        <w:t xml:space="preserve">   WHANAU    </w:t>
      </w:r>
      <w:r>
        <w:t xml:space="preserve">   PARU    </w:t>
      </w:r>
      <w:r>
        <w:t xml:space="preserve">   HOROIA    </w:t>
      </w:r>
      <w:r>
        <w:t xml:space="preserve">   TAUA    </w:t>
      </w:r>
      <w:r>
        <w:t xml:space="preserve">   HAERE    </w:t>
      </w:r>
      <w:r>
        <w:t xml:space="preserve">   MATAKITAKI    </w:t>
      </w:r>
      <w:r>
        <w:t xml:space="preserve">   MARAMA    </w:t>
      </w:r>
      <w:r>
        <w:t xml:space="preserve">   WAIPUKE    </w:t>
      </w:r>
      <w:r>
        <w:t xml:space="preserve">   RENATA    </w:t>
      </w:r>
      <w:r>
        <w:t xml:space="preserve">   WAI    </w:t>
      </w:r>
      <w:r>
        <w:t xml:space="preserve">   KORO    </w:t>
      </w:r>
      <w:r>
        <w:t xml:space="preserve">   PURUA    </w:t>
      </w:r>
      <w:r>
        <w:t xml:space="preserve">   KAUMATUA    </w:t>
      </w:r>
      <w:r>
        <w:t xml:space="preserve">   REKA    </w:t>
      </w:r>
      <w:r>
        <w:t xml:space="preserve">   KANGAKOPIRO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 Kopiro</dc:title>
  <dcterms:created xsi:type="dcterms:W3CDTF">2021-10-12T14:29:40Z</dcterms:created>
  <dcterms:modified xsi:type="dcterms:W3CDTF">2021-10-12T14:29:40Z</dcterms:modified>
</cp:coreProperties>
</file>