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Kangaroo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hawks    </w:t>
      </w:r>
      <w:r>
        <w:t xml:space="preserve">   kangaroo    </w:t>
      </w:r>
      <w:r>
        <w:t xml:space="preserve">   outback    </w:t>
      </w:r>
      <w:r>
        <w:t xml:space="preserve">   plants    </w:t>
      </w:r>
      <w:r>
        <w:t xml:space="preserve">   desert    </w:t>
      </w:r>
      <w:r>
        <w:t xml:space="preserve">   joey    </w:t>
      </w:r>
      <w:r>
        <w:t xml:space="preserve">   hop    </w:t>
      </w:r>
      <w:r>
        <w:t xml:space="preserve">   dingos    </w:t>
      </w:r>
      <w:r>
        <w:t xml:space="preserve">   grasslands    </w:t>
      </w:r>
      <w:r>
        <w:t xml:space="preserve">   Australia    </w:t>
      </w:r>
      <w:r>
        <w:t xml:space="preserve">   pouch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 </dc:title>
  <dcterms:created xsi:type="dcterms:W3CDTF">2021-10-12T14:30:33Z</dcterms:created>
  <dcterms:modified xsi:type="dcterms:W3CDTF">2021-10-12T14:30:33Z</dcterms:modified>
</cp:coreProperties>
</file>