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Kangaroo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                Is the very best food for your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Kangaroo care helps with transition to____________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Growth rate does this in the premature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Kangaroo care facilitates a better_________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Kangaroo care regulates __________ (2words)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Kangaroo care should be for a minimum of   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Kangaroo care can me done with mothers 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Breast feeding helps mom  ___________   with her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kangaroo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Kangaroo care has shown to _________ length of hospital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 milk doesn't cost anything, it's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Kangaroo Care</dc:title>
  <dcterms:created xsi:type="dcterms:W3CDTF">2021-10-11T10:20:11Z</dcterms:created>
  <dcterms:modified xsi:type="dcterms:W3CDTF">2021-10-11T10:20:11Z</dcterms:modified>
</cp:coreProperties>
</file>