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Kangaroo Island Facts and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ferry arrives on Kangaroo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Soldier Settlement museum contains the Island's first ___________Box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Stockman who discovered the Kelly Caves in 1880?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breed of the only cattle at 'Will's Rare Breed Farm'?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Remarkable Rocks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Kingscote's Little Penguins breed from April through to which month?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Admiral's Arch is located in the ____________ Chase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town where the campsite is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Cape where the ferry departs from the mainland to Kangaroo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hundred Ewes are there at 'Island Pure'?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Kestrel at the Raptor Domain?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trees do Koala's like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hundred hives produce honey at the Honey Farm?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Kangaroo Island Facts and figures</dc:title>
  <dcterms:created xsi:type="dcterms:W3CDTF">2021-10-12T14:29:00Z</dcterms:created>
  <dcterms:modified xsi:type="dcterms:W3CDTF">2021-10-12T14:29:00Z</dcterms:modified>
</cp:coreProperties>
</file>