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Kangaroo Tricky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my    </w:t>
      </w:r>
      <w:r>
        <w:t xml:space="preserve">   the    </w:t>
      </w:r>
      <w:r>
        <w:t xml:space="preserve">   was    </w:t>
      </w:r>
      <w:r>
        <w:t xml:space="preserve">   you    </w:t>
      </w:r>
      <w:r>
        <w:t xml:space="preserve">   has    </w:t>
      </w:r>
      <w:r>
        <w:t xml:space="preserve">   one    </w:t>
      </w:r>
      <w:r>
        <w:t xml:space="preserve">   his    </w:t>
      </w:r>
      <w:r>
        <w:t xml:space="preserve">   put    </w:t>
      </w:r>
      <w:r>
        <w:t xml:space="preserve">   her    </w:t>
      </w:r>
      <w:r>
        <w:t xml:space="preserve">   they    </w:t>
      </w:r>
      <w:r>
        <w:t xml:space="preserve">   that    </w:t>
      </w:r>
      <w:r>
        <w:t xml:space="preserve">   said    </w:t>
      </w:r>
      <w:r>
        <w:t xml:space="preserve">   were    </w:t>
      </w:r>
      <w:r>
        <w:t xml:space="preserve">   look    </w:t>
      </w:r>
      <w:r>
        <w:t xml:space="preserve">   them    </w:t>
      </w:r>
      <w:r>
        <w:t xml:space="preserve">   have    </w:t>
      </w:r>
      <w:r>
        <w:t xml:space="preserve">   with    </w:t>
      </w:r>
      <w:r>
        <w:t xml:space="preserve">   this    </w:t>
      </w:r>
      <w:r>
        <w:t xml:space="preserve">   then    </w:t>
      </w:r>
      <w:r>
        <w:t xml:space="preserve">   like    </w:t>
      </w:r>
      <w:r>
        <w:t xml:space="preserve">   very    </w:t>
      </w:r>
      <w:r>
        <w:t xml:space="preserve">   what    </w:t>
      </w:r>
      <w:r>
        <w:t xml:space="preserve">   want    </w:t>
      </w:r>
      <w:r>
        <w:t xml:space="preserve">   some    </w:t>
      </w:r>
      <w:r>
        <w:t xml:space="preserve">   come    </w:t>
      </w:r>
      <w:r>
        <w:t xml:space="preserve">   here    </w:t>
      </w:r>
      <w:r>
        <w:t xml:space="preserve">   there    </w:t>
      </w:r>
      <w:r>
        <w:t xml:space="preserve">   where    </w:t>
      </w:r>
      <w:r>
        <w:t xml:space="preserve">   would    </w:t>
      </w:r>
      <w:r>
        <w:t xml:space="preserve">   could    </w:t>
      </w:r>
      <w:r>
        <w:t xml:space="preserve">   should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Kangaroo Tricky Words</dc:title>
  <dcterms:created xsi:type="dcterms:W3CDTF">2021-10-12T14:31:33Z</dcterms:created>
  <dcterms:modified xsi:type="dcterms:W3CDTF">2021-10-12T14:31:33Z</dcterms:modified>
</cp:coreProperties>
</file>