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Kangaroos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'programmed    </w:t>
      </w:r>
      <w:r>
        <w:t xml:space="preserve">   production    </w:t>
      </w:r>
      <w:r>
        <w:t xml:space="preserve">   producer    </w:t>
      </w:r>
      <w:r>
        <w:t xml:space="preserve">   procedure    </w:t>
      </w:r>
      <w:r>
        <w:t xml:space="preserve">   square    </w:t>
      </w:r>
      <w:r>
        <w:t xml:space="preserve">   snare    </w:t>
      </w:r>
      <w:r>
        <w:t xml:space="preserve">   squeeze    </w:t>
      </w:r>
      <w:r>
        <w:t xml:space="preserve">   squeak    </w:t>
      </w:r>
      <w:r>
        <w:t xml:space="preserve">   sprinkle    </w:t>
      </w:r>
      <w:r>
        <w:t xml:space="preserve">   sprint    </w:t>
      </w:r>
      <w:r>
        <w:t xml:space="preserve">   spring    </w:t>
      </w:r>
      <w:r>
        <w:t xml:space="preserve">   protect    </w:t>
      </w:r>
      <w:r>
        <w:t xml:space="preserve">   progress    </w:t>
      </w:r>
      <w:r>
        <w:t xml:space="preserve">   program    </w:t>
      </w:r>
      <w:r>
        <w:t xml:space="preserve">   produce    </w:t>
      </w:r>
      <w:r>
        <w:t xml:space="preserve">   product    </w:t>
      </w:r>
      <w:r>
        <w:t xml:space="preserve">   proceed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Kangaroos</dc:title>
  <dcterms:created xsi:type="dcterms:W3CDTF">2021-10-12T14:30:41Z</dcterms:created>
  <dcterms:modified xsi:type="dcterms:W3CDTF">2021-10-12T14:30:41Z</dcterms:modified>
</cp:coreProperties>
</file>