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白書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飲食店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一週間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天国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火曜日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電話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大人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電車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読書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休日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大空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中国語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電気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会話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馬車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人魚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駅長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中古車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入学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多少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会社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新人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外国人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車道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四時半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今週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大学生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社長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社会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少女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花火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天気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人気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国立大学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外食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名前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新聞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金魚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Kanji</dc:title>
  <dcterms:created xsi:type="dcterms:W3CDTF">2021-10-12T14:29:13Z</dcterms:created>
  <dcterms:modified xsi:type="dcterms:W3CDTF">2021-10-12T14:29:13Z</dcterms:modified>
</cp:coreProperties>
</file>