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Kanji Check Up: First 5 Days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休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午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駅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空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円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下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雨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花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火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安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会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言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金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右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間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Kanji Check Up: First 5 Days</dc:title>
  <dcterms:created xsi:type="dcterms:W3CDTF">2021-10-12T14:29:42Z</dcterms:created>
  <dcterms:modified xsi:type="dcterms:W3CDTF">2021-10-12T14:29:42Z</dcterms:modified>
</cp:coreProperties>
</file>