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Kanji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同時に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古都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今夜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市場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気こう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朝食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活動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昼食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文学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同一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姉妹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海外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飲食店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思い出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文字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地元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文しょう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きん勉な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回ります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教会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Kanji Crossword</dc:title>
  <dcterms:created xsi:type="dcterms:W3CDTF">2021-10-12T14:31:19Z</dcterms:created>
  <dcterms:modified xsi:type="dcterms:W3CDTF">2021-10-12T14:31:19Z</dcterms:modified>
</cp:coreProperties>
</file>