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Kanji Crossword Attack!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入社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小学校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入る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男の子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文学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毎日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小さい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お父さん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高校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高い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京都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お母さん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中学生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京子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帰る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小学生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高校生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先生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入り口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社会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女の子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日本語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会う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東京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Kanji Crossword Attack!</dc:title>
  <dcterms:created xsi:type="dcterms:W3CDTF">2021-10-12T14:29:55Z</dcterms:created>
  <dcterms:modified xsi:type="dcterms:W3CDTF">2021-10-12T14:29:55Z</dcterms:modified>
</cp:coreProperties>
</file>