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Kanji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食事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会話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聞こえる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きん行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見せる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帰る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読書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意見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電話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行う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教える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来年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教室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教会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食べる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話す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新聞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Kanji List</dc:title>
  <dcterms:created xsi:type="dcterms:W3CDTF">2021-10-12T14:30:20Z</dcterms:created>
  <dcterms:modified xsi:type="dcterms:W3CDTF">2021-10-12T14:30:20Z</dcterms:modified>
</cp:coreProperties>
</file>