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 Kanji Revision 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おもいます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うります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よみます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ぶんか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あさごはん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もの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かがく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おんがく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かじ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きょういく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おしえます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しります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いろいろ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やま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せいぶつ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おなじ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からだ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Kanji Revision -</dc:title>
  <dcterms:created xsi:type="dcterms:W3CDTF">2021-10-10T23:47:52Z</dcterms:created>
  <dcterms:modified xsi:type="dcterms:W3CDTF">2021-10-10T23:47:52Z</dcterms:modified>
</cp:coreProperties>
</file>