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神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社</w:t>
            </w:r>
          </w:p>
        </w:tc>
      </w:tr>
    </w:tbl>
    <w:p>
      <w:pPr>
        <w:pStyle w:val="WordBankSmall"/>
      </w:pPr>
      <w:r>
        <w:t xml:space="preserve">   韓国    </w:t>
      </w:r>
      <w:r>
        <w:t xml:space="preserve">   電気    </w:t>
      </w:r>
      <w:r>
        <w:t xml:space="preserve">   教師    </w:t>
      </w:r>
      <w:r>
        <w:t xml:space="preserve">   中国    </w:t>
      </w:r>
      <w:r>
        <w:t xml:space="preserve">   日本人    </w:t>
      </w:r>
      <w:r>
        <w:t xml:space="preserve">   名前    </w:t>
      </w:r>
      <w:r>
        <w:t xml:space="preserve">   練習    </w:t>
      </w:r>
      <w:r>
        <w:t xml:space="preserve">   富士    </w:t>
      </w:r>
      <w:r>
        <w:t xml:space="preserve">   病院    </w:t>
      </w:r>
      <w:r>
        <w:t xml:space="preserve">   神戸    </w:t>
      </w:r>
      <w:r>
        <w:t xml:space="preserve">   銀行員    </w:t>
      </w:r>
      <w:r>
        <w:t xml:space="preserve">   山田    </w:t>
      </w:r>
      <w:r>
        <w:t xml:space="preserve">   佐藤    </w:t>
      </w:r>
      <w:r>
        <w:t xml:space="preserve">   会話    </w:t>
      </w:r>
      <w:r>
        <w:t xml:space="preserve">   何歳    </w:t>
      </w:r>
      <w:r>
        <w:t xml:space="preserve">   先生    </w:t>
      </w:r>
      <w:r>
        <w:t xml:space="preserve">   大学    </w:t>
      </w:r>
      <w:r>
        <w:t xml:space="preserve">   医者    </w:t>
      </w:r>
      <w:r>
        <w:t xml:space="preserve">   文法    </w:t>
      </w:r>
      <w:r>
        <w:t xml:space="preserve">   例文    </w:t>
      </w:r>
      <w:r>
        <w:t xml:space="preserve">   会社員    </w:t>
      </w:r>
      <w:r>
        <w:t xml:space="preserve">   学生    </w:t>
      </w:r>
      <w:r>
        <w:t xml:space="preserve">   文型    </w:t>
      </w:r>
      <w:r>
        <w:t xml:space="preserve">   言葉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Kanji</dc:title>
  <dcterms:created xsi:type="dcterms:W3CDTF">2021-10-12T14:30:08Z</dcterms:created>
  <dcterms:modified xsi:type="dcterms:W3CDTF">2021-10-12T14:30:08Z</dcterms:modified>
</cp:coreProperties>
</file>