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 President from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a Kansas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Reptile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Aviator from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</dc:title>
  <dcterms:created xsi:type="dcterms:W3CDTF">2021-10-11T10:21:40Z</dcterms:created>
  <dcterms:modified xsi:type="dcterms:W3CDTF">2021-10-11T10:21:40Z</dcterms:modified>
</cp:coreProperties>
</file>