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Kansas'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when a slave tried to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Kansas'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Kansas' name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state is to the east of 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highest peak in Kansas?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of the four Constitutions which was chosen?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outcome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Civil War about?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</dc:title>
  <dcterms:created xsi:type="dcterms:W3CDTF">2021-10-12T14:29:20Z</dcterms:created>
  <dcterms:modified xsi:type="dcterms:W3CDTF">2021-10-12T14:29:20Z</dcterms:modified>
</cp:coreProperties>
</file>