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Amelia Earhart    </w:t>
      </w:r>
      <w:r>
        <w:t xml:space="preserve">   Wichita    </w:t>
      </w:r>
      <w:r>
        <w:t xml:space="preserve">   Kansas City    </w:t>
      </w:r>
      <w:r>
        <w:t xml:space="preserve">   Manhattan    </w:t>
      </w:r>
      <w:r>
        <w:t xml:space="preserve">   Nicodemus    </w:t>
      </w:r>
      <w:r>
        <w:t xml:space="preserve">   ad astra per aspera    </w:t>
      </w:r>
      <w:r>
        <w:t xml:space="preserve">   Home on the Range    </w:t>
      </w:r>
      <w:r>
        <w:t xml:space="preserve">   Wizard of Oz    </w:t>
      </w:r>
      <w:r>
        <w:t xml:space="preserve">   Topeka    </w:t>
      </w:r>
      <w:r>
        <w:t xml:space="preserve">   sunflower state    </w:t>
      </w:r>
      <w:r>
        <w:t xml:space="preserve">   sprint    </w:t>
      </w:r>
      <w:r>
        <w:t xml:space="preserve">   pancake race    </w:t>
      </w:r>
      <w:r>
        <w:t xml:space="preserve">   western meadowlark    </w:t>
      </w:r>
      <w:r>
        <w:t xml:space="preserve">   pizza hut    </w:t>
      </w:r>
      <w:r>
        <w:t xml:space="preserve">   sunflower    </w:t>
      </w:r>
      <w:r>
        <w:t xml:space="preserve">   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</dc:title>
  <dcterms:created xsi:type="dcterms:W3CDTF">2021-10-11T10:20:56Z</dcterms:created>
  <dcterms:modified xsi:type="dcterms:W3CDTF">2021-10-11T10:20:56Z</dcterms:modified>
</cp:coreProperties>
</file>