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Kansas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public transportation option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makers of the KC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neighborhood that arts built: Once-vacant warehouses are now home to galleries, restaurants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brought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Kansas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World's largest greeting card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Fridays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"point" half of a smoked brisket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Bowl LIV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of Fountains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great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carbonated beverage that is definitely not called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winds, hail the size of golf balls, thunder that shakes the ground, and at times,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MCI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</dc:title>
  <dcterms:created xsi:type="dcterms:W3CDTF">2021-10-11T10:21:51Z</dcterms:created>
  <dcterms:modified xsi:type="dcterms:W3CDTF">2021-10-11T10:21:51Z</dcterms:modified>
</cp:coreProperties>
</file>