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City Chiefs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player who throws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who kicks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wide receiver for the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Chiefs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points you get when you score a touchdown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quarters are in a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the Chiefs are playing in verse the 49ers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yards you need to get to get a first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Quarterback for the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Tight End for the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Coach for the Kansas City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points you get when you kick a field goal</w:t>
            </w:r>
          </w:p>
        </w:tc>
      </w:tr>
    </w:tbl>
    <w:p>
      <w:pPr>
        <w:pStyle w:val="WordBankMedium"/>
      </w:pPr>
      <w:r>
        <w:t xml:space="preserve">   Andy Reid    </w:t>
      </w:r>
      <w:r>
        <w:t xml:space="preserve">   quarterback    </w:t>
      </w:r>
      <w:r>
        <w:t xml:space="preserve">   six    </w:t>
      </w:r>
      <w:r>
        <w:t xml:space="preserve">   punter    </w:t>
      </w:r>
      <w:r>
        <w:t xml:space="preserve">   Mahomes    </w:t>
      </w:r>
      <w:r>
        <w:t xml:space="preserve">   ten    </w:t>
      </w:r>
      <w:r>
        <w:t xml:space="preserve">   three    </w:t>
      </w:r>
      <w:r>
        <w:t xml:space="preserve">   four    </w:t>
      </w:r>
      <w:r>
        <w:t xml:space="preserve">   Kelce    </w:t>
      </w:r>
      <w:r>
        <w:t xml:space="preserve">   Hill    </w:t>
      </w:r>
      <w:r>
        <w:t xml:space="preserve">   Arrowhead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 Chiefs</dc:title>
  <dcterms:created xsi:type="dcterms:W3CDTF">2021-10-11T10:21:44Z</dcterms:created>
  <dcterms:modified xsi:type="dcterms:W3CDTF">2021-10-11T10:21:44Z</dcterms:modified>
</cp:coreProperties>
</file>