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Kansas City Day</w:t>
      </w:r>
    </w:p>
    <w:p>
      <w:pPr>
        <w:pStyle w:val="Questions"/>
      </w:pPr>
      <w:r>
        <w:t xml:space="preserve">1. AAKUFMFN DIUTSAM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ARYSLO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END TYOS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RLDWO SOPAIHMCN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HTERCAC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THCIRPE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OUNSNATFI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EBLU VEWA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IASEDR YARLO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KASSNA YCTI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05 ESYAR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EGRGEO BETTR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City Day</dc:title>
  <dcterms:created xsi:type="dcterms:W3CDTF">2021-10-11T10:21:06Z</dcterms:created>
  <dcterms:modified xsi:type="dcterms:W3CDTF">2021-10-11T10:21:06Z</dcterms:modified>
</cp:coreProperties>
</file>