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Kansas City Sights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Truman    </w:t>
      </w:r>
      <w:r>
        <w:t xml:space="preserve">   Mule    </w:t>
      </w:r>
      <w:r>
        <w:t xml:space="preserve">   World War I    </w:t>
      </w:r>
      <w:r>
        <w:t xml:space="preserve">   BBQ    </w:t>
      </w:r>
      <w:r>
        <w:t xml:space="preserve">   Green Lady    </w:t>
      </w:r>
      <w:r>
        <w:t xml:space="preserve">   Nelson Atkins    </w:t>
      </w:r>
      <w:r>
        <w:t xml:space="preserve">   Bingham Waggoner    </w:t>
      </w:r>
      <w:r>
        <w:t xml:space="preserve">   Pioneer Trails    </w:t>
      </w:r>
      <w:r>
        <w:t xml:space="preserve">   Thomas Hart Benton    </w:t>
      </w:r>
      <w:r>
        <w:t xml:space="preserve">   Steamboat Arabia    </w:t>
      </w:r>
      <w:r>
        <w:t xml:space="preserve">   Streetcar    </w:t>
      </w:r>
      <w:r>
        <w:t xml:space="preserve">   Crown Center    </w:t>
      </w:r>
      <w:r>
        <w:t xml:space="preserve">   Union Station    </w:t>
      </w:r>
      <w:r>
        <w:t xml:space="preserve">   Jazz    </w:t>
      </w:r>
      <w:r>
        <w:t xml:space="preserve">   City Market    </w:t>
      </w:r>
      <w:r>
        <w:t xml:space="preserve">   Country Club Plaza    </w:t>
      </w:r>
      <w:r>
        <w:t xml:space="preserve">   Liberty Memorial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City Sights</dc:title>
  <dcterms:created xsi:type="dcterms:W3CDTF">2021-10-11T10:21:31Z</dcterms:created>
  <dcterms:modified xsi:type="dcterms:W3CDTF">2021-10-11T10:21:31Z</dcterms:modified>
</cp:coreProperties>
</file>