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kansas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Mount in 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capital of kansas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Kansas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Kansas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Wyatt Earp?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Kansas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center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Kansas State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wheat capital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Kansas named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Farmland covers more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Dwight Eisenhower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Boot-Hill?</w:t>
            </w:r>
          </w:p>
        </w:tc>
      </w:tr>
    </w:tbl>
    <w:p>
      <w:pPr>
        <w:pStyle w:val="WordBankMedium"/>
      </w:pPr>
      <w:r>
        <w:t xml:space="preserve">   Wild Sunflower    </w:t>
      </w:r>
      <w:r>
        <w:t xml:space="preserve">   Topeka    </w:t>
      </w:r>
      <w:r>
        <w:t xml:space="preserve">   Western meadowlark    </w:t>
      </w:r>
      <w:r>
        <w:t xml:space="preserve">   Home on the Range    </w:t>
      </w:r>
      <w:r>
        <w:t xml:space="preserve">   Wichita    </w:t>
      </w:r>
      <w:r>
        <w:t xml:space="preserve">   Dodge City     </w:t>
      </w:r>
      <w:r>
        <w:t xml:space="preserve">   Mount Sunflower    </w:t>
      </w:r>
      <w:r>
        <w:t xml:space="preserve">   Kansas Tribe    </w:t>
      </w:r>
      <w:r>
        <w:t xml:space="preserve">   Sumner County    </w:t>
      </w:r>
      <w:r>
        <w:t xml:space="preserve">   Lawmen    </w:t>
      </w:r>
      <w:r>
        <w:t xml:space="preserve">   88% land    </w:t>
      </w:r>
      <w:r>
        <w:t xml:space="preserve">   Abeline, Kansas    </w:t>
      </w:r>
      <w:r>
        <w:t xml:space="preserve">    Jayhawk State    </w:t>
      </w:r>
      <w:r>
        <w:t xml:space="preserve">   Highway 28, Lebanon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CrossWord</dc:title>
  <dcterms:created xsi:type="dcterms:W3CDTF">2021-10-11T10:21:21Z</dcterms:created>
  <dcterms:modified xsi:type="dcterms:W3CDTF">2021-10-11T10:21:21Z</dcterms:modified>
</cp:coreProperties>
</file>