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Kansas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Oregon    </w:t>
      </w:r>
      <w:r>
        <w:t xml:space="preserve">   Santa Fe    </w:t>
      </w:r>
      <w:r>
        <w:t xml:space="preserve">   Wyatt Earp    </w:t>
      </w:r>
      <w:r>
        <w:t xml:space="preserve">   Chisholm    </w:t>
      </w:r>
      <w:r>
        <w:t xml:space="preserve">   Earhart    </w:t>
      </w:r>
      <w:r>
        <w:t xml:space="preserve">   Civil War    </w:t>
      </w:r>
      <w:r>
        <w:t xml:space="preserve">   Settlers    </w:t>
      </w:r>
      <w:r>
        <w:t xml:space="preserve">   Wheat    </w:t>
      </w:r>
      <w:r>
        <w:t xml:space="preserve">   Eisenhower    </w:t>
      </w:r>
      <w:r>
        <w:t xml:space="preserve">   Thirty-Four    </w:t>
      </w:r>
      <w:r>
        <w:t xml:space="preserve">   Blue Stem    </w:t>
      </w:r>
      <w:r>
        <w:t xml:space="preserve">   Kansas Day    </w:t>
      </w:r>
      <w:r>
        <w:t xml:space="preserve">   Triko    </w:t>
      </w:r>
      <w:r>
        <w:t xml:space="preserve">   Richard Obermeier    </w:t>
      </w:r>
      <w:r>
        <w:t xml:space="preserve">   Tucker Jones    </w:t>
      </w:r>
      <w:r>
        <w:t xml:space="preserve">   Susan Tucker    </w:t>
      </w:r>
      <w:r>
        <w:t xml:space="preserve">   Slavery    </w:t>
      </w:r>
      <w:r>
        <w:t xml:space="preserve">   State Seal    </w:t>
      </w:r>
      <w:r>
        <w:t xml:space="preserve">   LeCompton    </w:t>
      </w:r>
      <w:r>
        <w:t xml:space="preserve">   Osawatomie    </w:t>
      </w:r>
      <w:r>
        <w:t xml:space="preserve">   Topeka    </w:t>
      </w:r>
      <w:r>
        <w:t xml:space="preserve">   Box Turtle    </w:t>
      </w:r>
      <w:r>
        <w:t xml:space="preserve">   Bloody Kansas    </w:t>
      </w:r>
      <w:r>
        <w:t xml:space="preserve">   Cabin    </w:t>
      </w:r>
      <w:r>
        <w:t xml:space="preserve">   John Brown    </w:t>
      </w:r>
      <w:r>
        <w:t xml:space="preserve">   Conestoga    </w:t>
      </w:r>
      <w:r>
        <w:t xml:space="preserve">   Adair    </w:t>
      </w:r>
      <w:r>
        <w:t xml:space="preserve">   Sunflower    </w:t>
      </w:r>
      <w:r>
        <w:t xml:space="preserve">   Honeybee    </w:t>
      </w:r>
      <w:r>
        <w:t xml:space="preserve">   Salamander    </w:t>
      </w:r>
      <w:r>
        <w:t xml:space="preserve">   Cottonwood    </w:t>
      </w:r>
      <w:r>
        <w:t xml:space="preserve">   Buffalo    </w:t>
      </w:r>
      <w:r>
        <w:t xml:space="preserve">   Meadowlark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Day</dc:title>
  <dcterms:created xsi:type="dcterms:W3CDTF">2021-10-11T10:21:16Z</dcterms:created>
  <dcterms:modified xsi:type="dcterms:W3CDTF">2021-10-11T10:21:16Z</dcterms:modified>
</cp:coreProperties>
</file>