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Kansas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sod house    </w:t>
      </w:r>
      <w:r>
        <w:t xml:space="preserve">   cottonwood tree    </w:t>
      </w:r>
      <w:r>
        <w:t xml:space="preserve">   log cabin    </w:t>
      </w:r>
      <w:r>
        <w:t xml:space="preserve">   kansas    </w:t>
      </w:r>
      <w:r>
        <w:t xml:space="preserve">   state    </w:t>
      </w:r>
      <w:r>
        <w:t xml:space="preserve">   honeybee    </w:t>
      </w:r>
      <w:r>
        <w:t xml:space="preserve">   flag    </w:t>
      </w:r>
      <w:r>
        <w:t xml:space="preserve">   box turtle    </w:t>
      </w:r>
      <w:r>
        <w:t xml:space="preserve">   bison    </w:t>
      </w:r>
      <w:r>
        <w:t xml:space="preserve">   salamander    </w:t>
      </w:r>
      <w:r>
        <w:t xml:space="preserve">   january    </w:t>
      </w:r>
      <w:r>
        <w:t xml:space="preserve">   sunflower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Day</dc:title>
  <dcterms:created xsi:type="dcterms:W3CDTF">2021-10-11T10:21:42Z</dcterms:created>
  <dcterms:modified xsi:type="dcterms:W3CDTF">2021-10-11T10:21:42Z</dcterms:modified>
</cp:coreProperties>
</file>