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Kansas Nebraska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thought armed insurrection was the only way to overthrow the institution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competing with another for the same objective or for superiority in the same field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containing forty eight states in the Northern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Kansas and Nebraska territories to decide locally whether to allow slavery.  What was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organized, dissenting group within a larger one, especially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designed the Kansas Nebraska act?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President was around during the Kansas Nebraska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Favoring of something; opposite of anti.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separating two political or geographical areas, especially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territory of a country that is considered as an organized political community under one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to;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northern part of the world or of a specified country, region, or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being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southern part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action; do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Nebraska act</dc:title>
  <dcterms:created xsi:type="dcterms:W3CDTF">2021-10-11T10:20:53Z</dcterms:created>
  <dcterms:modified xsi:type="dcterms:W3CDTF">2021-10-11T10:20:53Z</dcterms:modified>
</cp:coreProperties>
</file>