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Kansas Territory: Bleeding Kansas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wanted to bring about the immediate end of slavery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who chooses to suffer death rather than renounce his or her beliefs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practice of policy of territorial or economic expansion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free-soil or unionist guerrilla in Kansas and Missouri during the border disputes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violation of allegiance toward one's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spanning or crossing a continent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opposed to practice of slavery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in accord with the principles set forth in the constitution of a nation or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state of subjection to an owner or master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supportive of the practice of slavery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Missouri settlers who raided antislavery settlements in Kansas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surrounding and blockading of a city or town by an army </w:t>
            </w:r>
          </w:p>
        </w:tc>
      </w:tr>
    </w:tbl>
    <w:p>
      <w:pPr>
        <w:pStyle w:val="WordBankMedium"/>
      </w:pPr>
      <w:r>
        <w:t xml:space="preserve">   abolitionist    </w:t>
      </w:r>
      <w:r>
        <w:t xml:space="preserve">   antislavery    </w:t>
      </w:r>
      <w:r>
        <w:t xml:space="preserve">   bushwhacker     </w:t>
      </w:r>
      <w:r>
        <w:t xml:space="preserve">   jayhawker     </w:t>
      </w:r>
      <w:r>
        <w:t xml:space="preserve">   proslavery     </w:t>
      </w:r>
      <w:r>
        <w:t xml:space="preserve">   siege     </w:t>
      </w:r>
      <w:r>
        <w:t xml:space="preserve">   servitude     </w:t>
      </w:r>
      <w:r>
        <w:t xml:space="preserve">   transcontinental     </w:t>
      </w:r>
      <w:r>
        <w:t xml:space="preserve">   treason     </w:t>
      </w:r>
      <w:r>
        <w:t xml:space="preserve">   unconstitutional     </w:t>
      </w:r>
      <w:r>
        <w:t xml:space="preserve">   expansionist     </w:t>
      </w:r>
      <w:r>
        <w:t xml:space="preserve">   martyr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Kansas Territory: Bleeding Kansas</dc:title>
  <dcterms:created xsi:type="dcterms:W3CDTF">2021-10-11T10:22:00Z</dcterms:created>
  <dcterms:modified xsi:type="dcterms:W3CDTF">2021-10-11T10:22:00Z</dcterms:modified>
</cp:coreProperties>
</file>