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Kanto </w:t>
      </w:r>
    </w:p>
    <w:p>
      <w:pPr>
        <w:pStyle w:val="Questions"/>
      </w:pPr>
      <w:r>
        <w:t xml:space="preserve">1. EILDGTT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EODEDGU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UBLRAUSAB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IWETROHLG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EIMPARPE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DACARREMNH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STINEENAL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WDASNSEHR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PRATEEIC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APHACMM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ZEWNGIE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STRLEQIU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IUYLGGTFFW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SAGYTL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IRHCAU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UIAHCPK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 </dc:title>
  <dcterms:created xsi:type="dcterms:W3CDTF">2021-10-11T10:21:53Z</dcterms:created>
  <dcterms:modified xsi:type="dcterms:W3CDTF">2021-10-11T10:21:53Z</dcterms:modified>
</cp:coreProperties>
</file>