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Kapa Haka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BODICE    </w:t>
      </w:r>
      <w:r>
        <w:t xml:space="preserve">   PIUPIU    </w:t>
      </w:r>
      <w:r>
        <w:t xml:space="preserve">   RAKAU    </w:t>
      </w:r>
      <w:r>
        <w:t xml:space="preserve">   POI    </w:t>
      </w:r>
      <w:r>
        <w:t xml:space="preserve">   DANCE    </w:t>
      </w:r>
      <w:r>
        <w:t xml:space="preserve">   SONG    </w:t>
      </w:r>
      <w:r>
        <w:t xml:space="preserve">   WIRI    </w:t>
      </w:r>
      <w:r>
        <w:t xml:space="preserve">   NEWZEALAND    </w:t>
      </w:r>
      <w:r>
        <w:t xml:space="preserve">   PERFORM    </w:t>
      </w:r>
      <w:r>
        <w:t xml:space="preserve">   MAORI    </w:t>
      </w:r>
      <w:r>
        <w:t xml:space="preserve">   PUKANA    </w:t>
      </w:r>
      <w:r>
        <w:t xml:space="preserve">   KAPA HAKA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Kapa Haka</dc:title>
  <dcterms:created xsi:type="dcterms:W3CDTF">2021-10-11T10:21:12Z</dcterms:created>
  <dcterms:modified xsi:type="dcterms:W3CDTF">2021-10-11T10:21:12Z</dcterms:modified>
</cp:coreProperties>
</file>