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Kapital 3: Auf in die Jungendherberge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away/at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check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 and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well,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stay/rest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stuff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Kapital 3: Auf in die Jungendherberge</dc:title>
  <dcterms:created xsi:type="dcterms:W3CDTF">2021-10-11T10:21:28Z</dcterms:created>
  <dcterms:modified xsi:type="dcterms:W3CDTF">2021-10-11T10:21:28Z</dcterms:modified>
</cp:coreProperties>
</file>