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Kapitel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fernseher    </w:t>
      </w:r>
      <w:r>
        <w:t xml:space="preserve">   boden    </w:t>
      </w:r>
      <w:r>
        <w:t xml:space="preserve">   mögen    </w:t>
      </w:r>
      <w:r>
        <w:t xml:space="preserve">   müssen    </w:t>
      </w:r>
      <w:r>
        <w:t xml:space="preserve">   bücherregal    </w:t>
      </w:r>
      <w:r>
        <w:t xml:space="preserve">   handy    </w:t>
      </w:r>
      <w:r>
        <w:t xml:space="preserve">   sessel    </w:t>
      </w:r>
      <w:r>
        <w:t xml:space="preserve">   bild    </w:t>
      </w:r>
      <w:r>
        <w:t xml:space="preserve">   foto    </w:t>
      </w:r>
      <w:r>
        <w:t xml:space="preserve">   kleiderschrank    </w:t>
      </w:r>
      <w:r>
        <w:t xml:space="preserve">   fenster    </w:t>
      </w:r>
      <w:r>
        <w:t xml:space="preserve">   garten    </w:t>
      </w:r>
      <w:r>
        <w:t xml:space="preserve">   wand    </w:t>
      </w:r>
      <w:r>
        <w:t xml:space="preserve">   küche    </w:t>
      </w:r>
      <w:r>
        <w:t xml:space="preserve">   tür    </w:t>
      </w:r>
      <w:r>
        <w:t xml:space="preserve">   gernhaben    </w:t>
      </w:r>
      <w:r>
        <w:t xml:space="preserve">   kosten    </w:t>
      </w:r>
      <w:r>
        <w:t xml:space="preserve">   nie    </w:t>
      </w:r>
      <w:r>
        <w:t xml:space="preserve">   zusammen    </w:t>
      </w:r>
      <w:r>
        <w:t xml:space="preserve">   bequem    </w:t>
      </w:r>
      <w:r>
        <w:t xml:space="preserve">   billig    </w:t>
      </w:r>
      <w:r>
        <w:t xml:space="preserve">   teuer    </w:t>
      </w:r>
      <w:r>
        <w:t xml:space="preserve">   gerade    </w:t>
      </w:r>
      <w:r>
        <w:t xml:space="preserve">   brauchen    </w:t>
      </w:r>
      <w:r>
        <w:t xml:space="preserve">   leben    </w:t>
      </w:r>
      <w:r>
        <w:t xml:space="preserve">   können    </w:t>
      </w:r>
      <w:r>
        <w:t xml:space="preserve">   sollen    </w:t>
      </w:r>
      <w:r>
        <w:t xml:space="preserve">   genug    </w:t>
      </w:r>
      <w:r>
        <w:t xml:space="preserve">   frei    </w:t>
      </w:r>
      <w:r>
        <w:t xml:space="preserve">   Haus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Kapitel 11</dc:title>
  <dcterms:created xsi:type="dcterms:W3CDTF">2021-10-11T10:20:40Z</dcterms:created>
  <dcterms:modified xsi:type="dcterms:W3CDTF">2021-10-11T10:20:40Z</dcterms:modified>
</cp:coreProperties>
</file>