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Kapitel 1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order something online they send it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stay somewhere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spinning consistently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woman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carry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put your clothes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small you carry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your family puts there clothes on vaction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put you stuff in this after you buy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carry this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get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big cities these take you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weighs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city has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road is a basically a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1 A</dc:title>
  <dcterms:created xsi:type="dcterms:W3CDTF">2021-10-11T10:21:01Z</dcterms:created>
  <dcterms:modified xsi:type="dcterms:W3CDTF">2021-10-11T10:21:01Z</dcterms:modified>
</cp:coreProperties>
</file>