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Kapitel 2</w:t>
      </w:r>
    </w:p>
    <w:p>
      <w:pPr>
        <w:pStyle w:val="Questions"/>
      </w:pPr>
      <w:r>
        <w:t xml:space="preserve">1. SMENETSI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ENHO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MSLISITKU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IHCBEESBREN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NANGFA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NSGEUEGN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IZTOHHNECE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EELDRI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ELTSIGU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LEUEALBR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REIRCHOSETE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NOTSREINEEKZR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IN RDE EHSIZCW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CHTEGMA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IROMOEKNPT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NNEGNGEFAA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Kapitel 2</dc:title>
  <dcterms:created xsi:type="dcterms:W3CDTF">2021-10-11T10:22:16Z</dcterms:created>
  <dcterms:modified xsi:type="dcterms:W3CDTF">2021-10-11T10:22:16Z</dcterms:modified>
</cp:coreProperties>
</file>