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Kapitel 4 Vokabeln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Ein Fernseher ist ein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Sie _______ die Papiere.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Er ging nicht zur Schule, weil er es war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 ist weiß und bringt einen zum Weinen.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 man Dinge kaufen kann.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Sie _________ das Problem nicht.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Bonbons sind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"When"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Ich werde einen Kuchen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Es ist grün und knusprig.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Ich lerne Deutsch in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 muss ________ zum Backen haben.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 ist lang und gelb.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Er musste mir zur Schule ______, weil er nicht wusste, wo es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 zahlt am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Bedeutet "to expect"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"to call"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Eine andere Weg zu sagen "endlich".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Der ________ des Essens war sehr gut.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Das hat Schokolade und ist ein Nachspeise.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Kapitel 4 Vokabeln</dc:title>
  <dcterms:created xsi:type="dcterms:W3CDTF">2021-10-11T10:21:57Z</dcterms:created>
  <dcterms:modified xsi:type="dcterms:W3CDTF">2021-10-11T10:21:57Z</dcterms:modified>
</cp:coreProperties>
</file>