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5, Das ist mir wichtig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Stil    </w:t>
      </w:r>
      <w:r>
        <w:t xml:space="preserve">   Schneider    </w:t>
      </w:r>
      <w:r>
        <w:t xml:space="preserve">   Spiegel    </w:t>
      </w:r>
      <w:r>
        <w:t xml:space="preserve">   Transport    </w:t>
      </w:r>
      <w:r>
        <w:t xml:space="preserve">   Industrie    </w:t>
      </w:r>
      <w:r>
        <w:t xml:space="preserve">   Stoff    </w:t>
      </w:r>
      <w:r>
        <w:t xml:space="preserve">   weiter    </w:t>
      </w:r>
      <w:r>
        <w:t xml:space="preserve">   Produktion    </w:t>
      </w:r>
      <w:r>
        <w:t xml:space="preserve">   originell    </w:t>
      </w:r>
      <w:r>
        <w:t xml:space="preserve">   beruflich    </w:t>
      </w:r>
      <w:r>
        <w:t xml:space="preserve">   Nadel    </w:t>
      </w:r>
      <w:r>
        <w:t xml:space="preserve">   Mut    </w:t>
      </w:r>
      <w:r>
        <w:t xml:space="preserve">   niedrig    </w:t>
      </w:r>
      <w:r>
        <w:t xml:space="preserve">   Mode-Designer    </w:t>
      </w:r>
      <w:r>
        <w:t xml:space="preserve">   Lohn    </w:t>
      </w:r>
      <w:r>
        <w:t xml:space="preserve">   Knopf    </w:t>
      </w:r>
      <w:r>
        <w:t xml:space="preserve">   Kleiderkauf    </w:t>
      </w:r>
      <w:r>
        <w:t xml:space="preserve">   Globalisierung    </w:t>
      </w:r>
      <w:r>
        <w:t xml:space="preserve">   gering    </w:t>
      </w:r>
      <w:r>
        <w:t xml:space="preserve">   Faden    </w:t>
      </w:r>
      <w:r>
        <w:t xml:space="preserve">   Fabrik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5, Das ist mir wichtig</dc:title>
  <dcterms:created xsi:type="dcterms:W3CDTF">2021-10-11T10:21:45Z</dcterms:created>
  <dcterms:modified xsi:type="dcterms:W3CDTF">2021-10-11T10:21:45Z</dcterms:modified>
</cp:coreProperties>
</file>