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Kapitel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Guten Appetit    </w:t>
      </w:r>
      <w:r>
        <w:t xml:space="preserve">   lecker    </w:t>
      </w:r>
      <w:r>
        <w:t xml:space="preserve">   oft    </w:t>
      </w:r>
      <w:r>
        <w:t xml:space="preserve">   nichts    </w:t>
      </w:r>
      <w:r>
        <w:t xml:space="preserve">   lieber    </w:t>
      </w:r>
      <w:r>
        <w:t xml:space="preserve">   leider    </w:t>
      </w:r>
      <w:r>
        <w:t xml:space="preserve">   Kellner    </w:t>
      </w:r>
      <w:r>
        <w:t xml:space="preserve">   Imbiss    </w:t>
      </w:r>
      <w:r>
        <w:t xml:space="preserve">   Glas    </w:t>
      </w:r>
      <w:r>
        <w:t xml:space="preserve">   wollen    </w:t>
      </w:r>
      <w:r>
        <w:t xml:space="preserve">   werden    </w:t>
      </w:r>
      <w:r>
        <w:t xml:space="preserve">   trinken    </w:t>
      </w:r>
      <w:r>
        <w:t xml:space="preserve">   sollen    </w:t>
      </w:r>
      <w:r>
        <w:t xml:space="preserve">   schreiben    </w:t>
      </w:r>
      <w:r>
        <w:t xml:space="preserve">   schmecken    </w:t>
      </w:r>
      <w:r>
        <w:t xml:space="preserve">   muessen    </w:t>
      </w:r>
      <w:r>
        <w:t xml:space="preserve">   moegen    </w:t>
      </w:r>
      <w:r>
        <w:t xml:space="preserve">   koennen    </w:t>
      </w:r>
      <w:r>
        <w:t xml:space="preserve">   essen    </w:t>
      </w:r>
      <w:r>
        <w:t xml:space="preserve">   duerfen    </w:t>
      </w:r>
      <w:r>
        <w:t xml:space="preserve">   Zitroneneis    </w:t>
      </w:r>
      <w:r>
        <w:t xml:space="preserve">   Wurst    </w:t>
      </w:r>
      <w:r>
        <w:t xml:space="preserve">   Wiener Schnitzel    </w:t>
      </w:r>
      <w:r>
        <w:t xml:space="preserve">   Spaetzle    </w:t>
      </w:r>
      <w:r>
        <w:t xml:space="preserve">   Schokolade    </w:t>
      </w:r>
      <w:r>
        <w:t xml:space="preserve">   Schlagsahne    </w:t>
      </w:r>
      <w:r>
        <w:t xml:space="preserve">   Sauerbraten    </w:t>
      </w:r>
      <w:r>
        <w:t xml:space="preserve">   Salat    </w:t>
      </w:r>
      <w:r>
        <w:t xml:space="preserve">   Pommes Frites    </w:t>
      </w:r>
      <w:r>
        <w:t xml:space="preserve">   Nusseis    </w:t>
      </w:r>
      <w:r>
        <w:t xml:space="preserve">   Milch    </w:t>
      </w:r>
      <w:r>
        <w:t xml:space="preserve">   Kaese    </w:t>
      </w:r>
      <w:r>
        <w:t xml:space="preserve">   Kartoffel    </w:t>
      </w:r>
      <w:r>
        <w:t xml:space="preserve">   Kakao    </w:t>
      </w:r>
      <w:r>
        <w:t xml:space="preserve">   Kaffee    </w:t>
      </w:r>
      <w:r>
        <w:t xml:space="preserve">   Gemuese    </w:t>
      </w:r>
      <w:r>
        <w:t xml:space="preserve">   Fisch    </w:t>
      </w:r>
      <w:r>
        <w:t xml:space="preserve">   Erdbeereis    </w:t>
      </w:r>
      <w:r>
        <w:t xml:space="preserve">   Eistee    </w:t>
      </w:r>
      <w:r>
        <w:t xml:space="preserve">   Eisschokolade    </w:t>
      </w:r>
      <w:r>
        <w:t xml:space="preserve">   Eis    </w:t>
      </w:r>
      <w:r>
        <w:t xml:space="preserve">   Brot    </w:t>
      </w:r>
      <w:r>
        <w:t xml:space="preserve">   Bratwurst    </w:t>
      </w:r>
      <w:r>
        <w:t xml:space="preserve">   Apfelsaft    </w:t>
      </w:r>
      <w:r>
        <w:t xml:space="preserve">   Abendessen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6</dc:title>
  <dcterms:created xsi:type="dcterms:W3CDTF">2021-10-11T10:20:38Z</dcterms:created>
  <dcterms:modified xsi:type="dcterms:W3CDTF">2021-10-11T10:20:38Z</dcterms:modified>
</cp:coreProperties>
</file>