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Trauben    </w:t>
      </w:r>
      <w:r>
        <w:t xml:space="preserve">   Aufschnitt    </w:t>
      </w:r>
      <w:r>
        <w:t xml:space="preserve">   Bratwurst    </w:t>
      </w:r>
      <w:r>
        <w:t xml:space="preserve">   Torte    </w:t>
      </w:r>
      <w:r>
        <w:t xml:space="preserve">   Fisch    </w:t>
      </w:r>
      <w:r>
        <w:t xml:space="preserve">   Milch    </w:t>
      </w:r>
      <w:r>
        <w:t xml:space="preserve">   Semmeln    </w:t>
      </w:r>
      <w:r>
        <w:t xml:space="preserve">   Hackfleisch    </w:t>
      </w:r>
      <w:r>
        <w:t xml:space="preserve">   Mehl    </w:t>
      </w:r>
      <w:r>
        <w:t xml:space="preserve">   gekauft    </w:t>
      </w:r>
      <w:r>
        <w:t xml:space="preserve">   Eier    </w:t>
      </w:r>
      <w:r>
        <w:t xml:space="preserve">   Butter    </w:t>
      </w:r>
      <w:r>
        <w:t xml:space="preserve">   Brot    </w:t>
      </w:r>
      <w:r>
        <w:t xml:space="preserve">   Hähnchen    </w:t>
      </w:r>
      <w:r>
        <w:t xml:space="preserve">   Paprika    </w:t>
      </w:r>
      <w:r>
        <w:t xml:space="preserve">   Apfel    </w:t>
      </w:r>
      <w:r>
        <w:t xml:space="preserve">   Petersille    </w:t>
      </w:r>
      <w:r>
        <w:t xml:space="preserve">   Kartoffeln    </w:t>
      </w:r>
      <w:r>
        <w:t xml:space="preserve">   Tomaten    </w:t>
      </w:r>
      <w:r>
        <w:t xml:space="preserve">   Eintopf    </w:t>
      </w:r>
      <w:r>
        <w:t xml:space="preserve">   Fleisch    </w:t>
      </w:r>
      <w:r>
        <w:t xml:space="preserve">   Metzgerei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8</dc:title>
  <dcterms:created xsi:type="dcterms:W3CDTF">2021-10-11T10:20:29Z</dcterms:created>
  <dcterms:modified xsi:type="dcterms:W3CDTF">2021-10-11T10:20:29Z</dcterms:modified>
</cp:coreProperties>
</file>