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Kapitel 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 taart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die Tatsache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het bolletje (ijs)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kosten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 chocola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barrierefrei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 slagroom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der Orangensaft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het tasje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die Sahne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kosten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helfen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helpen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die Tüte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nodig hebben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die Kugel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 rijst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der Reis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het zout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der Kuchen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 winkel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brauchen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toch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der Laden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het feit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das Salz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rolstoeltoegankelijk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die Schokolade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 sinaasappelsap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trotzdem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Kapitel 9</dc:title>
  <dcterms:created xsi:type="dcterms:W3CDTF">2021-10-11T10:22:03Z</dcterms:created>
  <dcterms:modified xsi:type="dcterms:W3CDTF">2021-10-11T10:22:03Z</dcterms:modified>
</cp:coreProperties>
</file>