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Kappa Phi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sarajacobs    </w:t>
      </w:r>
      <w:r>
        <w:t xml:space="preserve">   ruthdaniels    </w:t>
      </w:r>
      <w:r>
        <w:t xml:space="preserve">   roundrobins    </w:t>
      </w:r>
      <w:r>
        <w:t xml:space="preserve">   methodist    </w:t>
      </w:r>
      <w:r>
        <w:t xml:space="preserve">   patroness    </w:t>
      </w:r>
      <w:r>
        <w:t xml:space="preserve">   mariadeible    </w:t>
      </w:r>
      <w:r>
        <w:t xml:space="preserve">   literarysociety    </w:t>
      </w:r>
      <w:r>
        <w:t xml:space="preserve">   Lawrence    </w:t>
      </w:r>
      <w:r>
        <w:t xml:space="preserve">   Kansas    </w:t>
      </w:r>
      <w:r>
        <w:t xml:space="preserve">   iowa    </w:t>
      </w:r>
      <w:r>
        <w:t xml:space="preserve">   idloveto    </w:t>
      </w:r>
      <w:r>
        <w:t xml:space="preserve">   harrietthompson    </w:t>
      </w:r>
      <w:r>
        <w:t xml:space="preserve">   harrietsterling    </w:t>
      </w:r>
      <w:r>
        <w:t xml:space="preserve">   francesadams    </w:t>
      </w:r>
      <w:r>
        <w:t xml:space="preserve">   Christian    </w:t>
      </w:r>
      <w:r>
        <w:t xml:space="preserve">   friendship    </w:t>
      </w:r>
      <w:r>
        <w:t xml:space="preserve">   fellowship    </w:t>
      </w:r>
      <w:r>
        <w:t xml:space="preserve">   epworthleague    </w:t>
      </w:r>
      <w:r>
        <w:t xml:space="preserve">   deltadeltadelta    </w:t>
      </w:r>
      <w:r>
        <w:t xml:space="preserve">   club    </w:t>
      </w:r>
      <w:r>
        <w:t xml:space="preserve">   beta    </w:t>
      </w:r>
      <w:r>
        <w:t xml:space="preserve">   baker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Kappa Phi History</dc:title>
  <dcterms:created xsi:type="dcterms:W3CDTF">2021-10-11T10:21:48Z</dcterms:created>
  <dcterms:modified xsi:type="dcterms:W3CDTF">2021-10-11T10:21:48Z</dcterms:modified>
</cp:coreProperties>
</file>