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Kaptein- Kurt Darren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jy op jou bed?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Deur wie die liedjie "Kaptein" geskryf?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styg in die oggend en sak in die aand?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teenorgestelde van lelik?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verlede tyd kan 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die Afrikaans woord vir (sails)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seil die skip?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Hoeveel is daar in die kale?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n stuk grond grond omring deur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groep mense wat dieselfde sport doen wat saam speel?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begin sprokie verhale oor die algemeen?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noem ons die stories wat ons sien as ons slaap?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teenorgestelde van lelik?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son rus op die 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Afrikaans woord vir "wait"?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Kaptein- Kurt Darren </dc:title>
  <dcterms:created xsi:type="dcterms:W3CDTF">2021-10-11T10:22:01Z</dcterms:created>
  <dcterms:modified xsi:type="dcterms:W3CDTF">2021-10-11T10:22:01Z</dcterms:modified>
</cp:coreProperties>
</file>