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Kaptiel Sechs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Asparagus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Kaptiel Sechs Crossword</dc:title>
  <dcterms:created xsi:type="dcterms:W3CDTF">2021-10-11T10:21:55Z</dcterms:created>
  <dcterms:modified xsi:type="dcterms:W3CDTF">2021-10-11T10:21:55Z</dcterms:modified>
</cp:coreProperties>
</file>