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bal    </w:t>
      </w:r>
      <w:r>
        <w:t xml:space="preserve">   dak    </w:t>
      </w:r>
      <w:r>
        <w:t xml:space="preserve">   hom    </w:t>
      </w:r>
      <w:r>
        <w:t xml:space="preserve">   kar    </w:t>
      </w:r>
      <w:r>
        <w:t xml:space="preserve">   mooi    </w:t>
      </w:r>
      <w:r>
        <w:t xml:space="preserve">   pad    </w:t>
      </w:r>
      <w:r>
        <w:t xml:space="preserve">   sit    </w:t>
      </w:r>
      <w:r>
        <w:t xml:space="preserve">   skyn    </w:t>
      </w:r>
      <w:r>
        <w:t xml:space="preserve">   wil    </w:t>
      </w:r>
      <w:r>
        <w:t xml:space="preserve">   wit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</dc:title>
  <dcterms:created xsi:type="dcterms:W3CDTF">2021-10-11T10:22:09Z</dcterms:created>
  <dcterms:modified xsi:type="dcterms:W3CDTF">2021-10-11T10:22:09Z</dcterms:modified>
</cp:coreProperties>
</file>