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Kar &amp; Whit over the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my sister    </w:t>
      </w:r>
      <w:r>
        <w:t xml:space="preserve">   my friend    </w:t>
      </w:r>
      <w:r>
        <w:t xml:space="preserve">   taylor swift    </w:t>
      </w:r>
      <w:r>
        <w:t xml:space="preserve">   redial    </w:t>
      </w:r>
      <w:r>
        <w:t xml:space="preserve">   hotels    </w:t>
      </w:r>
      <w:r>
        <w:t xml:space="preserve">   tubing    </w:t>
      </w:r>
      <w:r>
        <w:t xml:space="preserve">   bible competitions    </w:t>
      </w:r>
      <w:r>
        <w:t xml:space="preserve">   family functions    </w:t>
      </w:r>
      <w:r>
        <w:t xml:space="preserve">   scary movies    </w:t>
      </w:r>
      <w:r>
        <w:t xml:space="preserve">   photo shoots    </w:t>
      </w:r>
      <w:r>
        <w:t xml:space="preserve">   beach trip    </w:t>
      </w:r>
      <w:r>
        <w:t xml:space="preserve">   fusion girls    </w:t>
      </w:r>
      <w:r>
        <w:t xml:space="preserve">   passion play    </w:t>
      </w:r>
      <w:r>
        <w:t xml:space="preserve">   silver dollar city    </w:t>
      </w:r>
      <w:r>
        <w:t xml:space="preserve">   six flags    </w:t>
      </w:r>
      <w:r>
        <w:t xml:space="preserve">   disney world    </w:t>
      </w:r>
      <w:r>
        <w:t xml:space="preserve">   movie marathons    </w:t>
      </w:r>
      <w:r>
        <w:t xml:space="preserve">   sleepovers    </w:t>
      </w:r>
      <w:r>
        <w:t xml:space="preserve">   mamma mia    </w:t>
      </w:r>
      <w:r>
        <w:t xml:space="preserve">   twilight    </w:t>
      </w:r>
      <w:r>
        <w:t xml:space="preserve">   pretty little liars    </w:t>
      </w:r>
      <w:r>
        <w:t xml:space="preserve">   olive garden    </w:t>
      </w:r>
      <w:r>
        <w:t xml:space="preserve">   shopping    </w:t>
      </w:r>
      <w:r>
        <w:t xml:space="preserve">   soccer ball    </w:t>
      </w:r>
      <w:r>
        <w:t xml:space="preserve">   rollercoasters    </w:t>
      </w:r>
      <w:r>
        <w:t xml:space="preserve">   ice chest    </w:t>
      </w:r>
      <w:r>
        <w:t xml:space="preserve">   chandelier    </w:t>
      </w:r>
      <w:r>
        <w:t xml:space="preserve">   ding dong ditch    </w:t>
      </w:r>
      <w:r>
        <w:t xml:space="preserve">   abc’s    </w:t>
      </w:r>
      <w:r>
        <w:t xml:space="preserve">   car karaoke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 &amp; Whit over the years</dc:title>
  <dcterms:created xsi:type="dcterms:W3CDTF">2021-10-11T10:21:43Z</dcterms:created>
  <dcterms:modified xsi:type="dcterms:W3CDTF">2021-10-11T10:21:43Z</dcterms:modified>
</cp:coreProperties>
</file>