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Karakters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Engelse stoomskip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Leopold en Sara se ouma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Huishoudster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koetsier was 'n vrou en nie 'n ...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Bonatuurlike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soeker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Sara as seun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Koetsier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Bernard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Leopold se vriend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Boggelrugman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Emily se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Handafdruk teen die 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Leopold se ma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Meisie met bergrosies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Verdwaalding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 is op soek na haar voormense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Arius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Mieta en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Karakters</dc:title>
  <dcterms:created xsi:type="dcterms:W3CDTF">2021-10-11T10:21:41Z</dcterms:created>
  <dcterms:modified xsi:type="dcterms:W3CDTF">2021-10-11T10:21:41Z</dcterms:modified>
</cp:coreProperties>
</file>