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Roundhouse Kick    </w:t>
      </w:r>
      <w:r>
        <w:t xml:space="preserve">   Ryan    </w:t>
      </w:r>
      <w:r>
        <w:t xml:space="preserve">   Leaders    </w:t>
      </w:r>
      <w:r>
        <w:t xml:space="preserve">   teamwork    </w:t>
      </w:r>
      <w:r>
        <w:t xml:space="preserve">   Respect    </w:t>
      </w:r>
      <w:r>
        <w:t xml:space="preserve">   Young samurai    </w:t>
      </w:r>
      <w:r>
        <w:t xml:space="preserve">   Thunderbolt    </w:t>
      </w:r>
      <w:r>
        <w:t xml:space="preserve">   Kumite    </w:t>
      </w:r>
      <w:r>
        <w:t xml:space="preserve">   Kata    </w:t>
      </w:r>
      <w:r>
        <w:t xml:space="preserve">   Kimekai    </w:t>
      </w:r>
      <w:r>
        <w:t xml:space="preserve">   backfist    </w:t>
      </w:r>
      <w:r>
        <w:t xml:space="preserve">   duck    </w:t>
      </w:r>
      <w:r>
        <w:t xml:space="preserve">   kick    </w:t>
      </w:r>
      <w:r>
        <w:t xml:space="preserve">   punch    </w:t>
      </w:r>
      <w:r>
        <w:t xml:space="preserve">   karate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</dc:title>
  <dcterms:created xsi:type="dcterms:W3CDTF">2021-10-11T10:21:25Z</dcterms:created>
  <dcterms:modified xsi:type="dcterms:W3CDTF">2021-10-11T10:21:25Z</dcterms:modified>
</cp:coreProperties>
</file>