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Karate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Sensei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Zuki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Chudan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</w:t>
            </w:r>
          </w:p>
        </w:tc>
      </w:tr>
    </w:tbl>
    <w:p>
      <w:pPr>
        <w:pStyle w:val="WordBankSmall"/>
      </w:pPr>
      <w:r>
        <w:t xml:space="preserve">   Teacher    </w:t>
      </w:r>
      <w:r>
        <w:t xml:space="preserve">   Classroom    </w:t>
      </w:r>
      <w:r>
        <w:t xml:space="preserve">   One    </w:t>
      </w:r>
      <w:r>
        <w:t xml:space="preserve">   Two    </w:t>
      </w:r>
      <w:r>
        <w:t xml:space="preserve">   Head    </w:t>
      </w:r>
      <w:r>
        <w:t xml:space="preserve">   Kick    </w:t>
      </w:r>
      <w:r>
        <w:t xml:space="preserve">   Punch    </w:t>
      </w:r>
      <w:r>
        <w:t xml:space="preserve">   Block    </w:t>
      </w:r>
      <w:r>
        <w:t xml:space="preserve">   Three    </w:t>
      </w:r>
      <w:r>
        <w:t xml:space="preserve">   Five    </w:t>
      </w:r>
      <w:r>
        <w:t xml:space="preserve">   Bow    </w:t>
      </w:r>
      <w:r>
        <w:t xml:space="preserve">   Stop    </w:t>
      </w:r>
      <w:r>
        <w:t xml:space="preserve">   Chest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1</dc:title>
  <dcterms:created xsi:type="dcterms:W3CDTF">2021-10-11T10:21:11Z</dcterms:created>
  <dcterms:modified xsi:type="dcterms:W3CDTF">2021-10-11T10:21:11Z</dcterms:modified>
</cp:coreProperties>
</file>