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Round Punch    </w:t>
      </w:r>
      <w:r>
        <w:t xml:space="preserve">   Discipline    </w:t>
      </w:r>
      <w:r>
        <w:t xml:space="preserve">   Round Kick    </w:t>
      </w:r>
      <w:r>
        <w:t xml:space="preserve">   Front Kick    </w:t>
      </w:r>
      <w:r>
        <w:t xml:space="preserve">   Sensei    </w:t>
      </w:r>
      <w:r>
        <w:t xml:space="preserve">   Dojo    </w:t>
      </w:r>
      <w:r>
        <w:t xml:space="preserve">   Black Belt    </w:t>
      </w:r>
      <w:r>
        <w:t xml:space="preserve">   Yellow belt    </w:t>
      </w:r>
      <w:r>
        <w:t xml:space="preserve">   White belt    </w:t>
      </w:r>
      <w:r>
        <w:t xml:space="preserve">   Outside kick    </w:t>
      </w:r>
      <w:r>
        <w:t xml:space="preserve">   Side Kick    </w:t>
      </w:r>
      <w:r>
        <w:t xml:space="preserve">   Bottom kick    </w:t>
      </w:r>
      <w:r>
        <w:t xml:space="preserve">   Fist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</dc:title>
  <dcterms:created xsi:type="dcterms:W3CDTF">2021-10-11T10:22:13Z</dcterms:created>
  <dcterms:modified xsi:type="dcterms:W3CDTF">2021-10-11T10:22:13Z</dcterms:modified>
</cp:coreProperties>
</file>