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PUNCH    </w:t>
      </w:r>
      <w:r>
        <w:t xml:space="preserve">   STRIKE    </w:t>
      </w:r>
      <w:r>
        <w:t xml:space="preserve">   KICK    </w:t>
      </w:r>
      <w:r>
        <w:t xml:space="preserve">   LOW    </w:t>
      </w:r>
      <w:r>
        <w:t xml:space="preserve">   ELBOW    </w:t>
      </w:r>
      <w:r>
        <w:t xml:space="preserve">   STOMP    </w:t>
      </w:r>
      <w:r>
        <w:t xml:space="preserve">   OUTSIDE    </w:t>
      </w:r>
      <w:r>
        <w:t xml:space="preserve">   HIGH    </w:t>
      </w:r>
      <w:r>
        <w:t xml:space="preserve">   KNEE    </w:t>
      </w:r>
      <w:r>
        <w:t xml:space="preserve">   SNAP    </w:t>
      </w:r>
      <w:r>
        <w:t xml:space="preserve">   INSIDE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</dc:title>
  <dcterms:created xsi:type="dcterms:W3CDTF">2021-10-11T10:20:30Z</dcterms:created>
  <dcterms:modified xsi:type="dcterms:W3CDTF">2021-10-11T10:20:30Z</dcterms:modified>
</cp:coreProperties>
</file>