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Karate Mouse by Geronimo Stilton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athletic    </w:t>
      </w:r>
      <w:r>
        <w:t xml:space="preserve">   strength    </w:t>
      </w:r>
      <w:r>
        <w:t xml:space="preserve">   stilton    </w:t>
      </w:r>
      <w:r>
        <w:t xml:space="preserve">   fight    </w:t>
      </w:r>
      <w:r>
        <w:t xml:space="preserve">   adventure    </w:t>
      </w:r>
      <w:r>
        <w:t xml:space="preserve">   tournament    </w:t>
      </w:r>
      <w:r>
        <w:t xml:space="preserve">   championship    </w:t>
      </w:r>
      <w:r>
        <w:t xml:space="preserve">   bruce    </w:t>
      </w:r>
      <w:r>
        <w:t xml:space="preserve">   dojo    </w:t>
      </w:r>
      <w:r>
        <w:t xml:space="preserve">   geronimo    </w:t>
      </w:r>
      <w:r>
        <w:t xml:space="preserve">   mouse    </w:t>
      </w:r>
      <w:r>
        <w:t xml:space="preserve">   karate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 Mouse by Geronimo Stilton</dc:title>
  <dcterms:created xsi:type="dcterms:W3CDTF">2021-10-11T10:20:27Z</dcterms:created>
  <dcterms:modified xsi:type="dcterms:W3CDTF">2021-10-11T10:20:27Z</dcterms:modified>
</cp:coreProperties>
</file>