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Karate Moves - Advanced</w:t>
      </w:r>
    </w:p>
    <w:p>
      <w:pPr>
        <w:pStyle w:val="Questions"/>
      </w:pPr>
      <w:r>
        <w:t xml:space="preserve">1. IO ZKIU DOAJN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KUUTSNZE IHCDA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OURSIH ASAHIMW ERGI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AISH ARIAB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OUMIMKIF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AEM EIGR EMKEOK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AEOS KUE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UJJI EUK NAJOD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KZIMKUAI IRGE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YKOO REGI EEKKMO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Moves - Advanced</dc:title>
  <dcterms:created xsi:type="dcterms:W3CDTF">2021-10-11T10:21:54Z</dcterms:created>
  <dcterms:modified xsi:type="dcterms:W3CDTF">2021-10-11T10:21:54Z</dcterms:modified>
</cp:coreProperties>
</file>